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B382" w14:textId="77777777" w:rsidR="009817A2" w:rsidRDefault="00000000">
      <w:pPr>
        <w:pStyle w:val="Title"/>
      </w:pPr>
      <w:r>
        <w:t>Software Technical Specification Template</w:t>
      </w:r>
    </w:p>
    <w:p w14:paraId="71505750" w14:textId="61ED586C" w:rsidR="00E91751" w:rsidRPr="00E91751" w:rsidRDefault="00E91751" w:rsidP="00E91751">
      <w:r w:rsidRPr="00E91751">
        <w:rPr>
          <w:b/>
          <w:bCs/>
          <w:i/>
          <w:iCs/>
        </w:rPr>
        <w:t>Project:</w:t>
      </w:r>
      <w:r w:rsidRPr="00E91751">
        <w:t xml:space="preserve"> </w:t>
      </w:r>
      <w:r>
        <w:t>[PROJECT_NAME]</w:t>
      </w:r>
    </w:p>
    <w:p w14:paraId="32329EDC" w14:textId="77777777" w:rsidR="00E91751" w:rsidRPr="00E91751" w:rsidRDefault="00E91751" w:rsidP="00E91751">
      <w:pPr>
        <w:rPr>
          <w:b/>
          <w:bCs/>
          <w:i/>
          <w:iCs/>
        </w:rPr>
      </w:pPr>
      <w:r w:rsidRPr="00E91751">
        <w:rPr>
          <w:b/>
          <w:bCs/>
          <w:i/>
          <w:iCs/>
        </w:rPr>
        <w:t xml:space="preserve">Revision:   </w:t>
      </w:r>
      <w:r w:rsidRPr="00E91751">
        <w:t>1.0</w:t>
      </w:r>
    </w:p>
    <w:p w14:paraId="5B052F11" w14:textId="31752ABF" w:rsidR="00E91751" w:rsidRPr="00E91751" w:rsidRDefault="00E91751" w:rsidP="00E91751">
      <w:r w:rsidRPr="00E91751">
        <w:rPr>
          <w:b/>
          <w:bCs/>
          <w:i/>
          <w:iCs/>
        </w:rPr>
        <w:t>Date:</w:t>
      </w:r>
      <w:r w:rsidRPr="00E91751">
        <w:t xml:space="preserve"> </w:t>
      </w:r>
      <w:r>
        <w:t>[DATE]</w:t>
      </w:r>
    </w:p>
    <w:p w14:paraId="47076151" w14:textId="73FC5B9B" w:rsidR="00E91751" w:rsidRDefault="00E91751" w:rsidP="00E91751">
      <w:r w:rsidRPr="00E91751">
        <w:rPr>
          <w:b/>
          <w:bCs/>
          <w:i/>
          <w:iCs/>
        </w:rPr>
        <w:t>Prepared by:</w:t>
      </w:r>
      <w:r w:rsidRPr="00E91751">
        <w:t xml:space="preserve"> </w:t>
      </w:r>
      <w:r>
        <w:t>[NAME] – [Role]</w:t>
      </w:r>
    </w:p>
    <w:p w14:paraId="5A884EBA" w14:textId="12EA7140" w:rsidR="009817A2" w:rsidRDefault="00000000">
      <w:pPr>
        <w:pStyle w:val="Heading1"/>
      </w:pPr>
      <w:r>
        <w:t>Overview</w:t>
      </w:r>
    </w:p>
    <w:p w14:paraId="3A4120DE" w14:textId="77777777" w:rsidR="009817A2" w:rsidRDefault="00000000">
      <w:r>
        <w:t>(Describe overview here.)</w:t>
      </w:r>
    </w:p>
    <w:p w14:paraId="6F96C2AE" w14:textId="77777777" w:rsidR="009817A2" w:rsidRDefault="00000000">
      <w:pPr>
        <w:pStyle w:val="Heading1"/>
      </w:pPr>
      <w:r>
        <w:t>Scope</w:t>
      </w:r>
    </w:p>
    <w:p w14:paraId="05B78BD8" w14:textId="77777777" w:rsidR="009817A2" w:rsidRDefault="00000000">
      <w:r>
        <w:t>(Describe scope here.)</w:t>
      </w:r>
    </w:p>
    <w:p w14:paraId="6D7C900B" w14:textId="77777777" w:rsidR="009817A2" w:rsidRDefault="00000000">
      <w:pPr>
        <w:pStyle w:val="Heading1"/>
      </w:pPr>
      <w:r>
        <w:t>Systems Involved</w:t>
      </w:r>
    </w:p>
    <w:p w14:paraId="5EAEE723" w14:textId="77777777" w:rsidR="009817A2" w:rsidRDefault="00000000">
      <w:r>
        <w:t>(Describe systems involved here.)</w:t>
      </w:r>
    </w:p>
    <w:p w14:paraId="76E60E57" w14:textId="77777777" w:rsidR="009817A2" w:rsidRDefault="00000000">
      <w:pPr>
        <w:pStyle w:val="Heading1"/>
      </w:pPr>
      <w:r>
        <w:t>Business Rules &amp; Logic</w:t>
      </w:r>
    </w:p>
    <w:p w14:paraId="72C11DA2" w14:textId="77777777" w:rsidR="009817A2" w:rsidRDefault="00000000">
      <w:r>
        <w:t>(Describe business rules &amp; logic here.)</w:t>
      </w:r>
    </w:p>
    <w:p w14:paraId="759ABDC5" w14:textId="77777777" w:rsidR="009817A2" w:rsidRDefault="00000000">
      <w:pPr>
        <w:pStyle w:val="Heading1"/>
      </w:pPr>
      <w:r>
        <w:t>API Endpoints Used</w:t>
      </w:r>
    </w:p>
    <w:p w14:paraId="4C6F1A63" w14:textId="77777777" w:rsidR="009817A2" w:rsidRDefault="00000000">
      <w:r>
        <w:t>(Describe api endpoints used here.)</w:t>
      </w:r>
    </w:p>
    <w:p w14:paraId="5D54307D" w14:textId="77777777" w:rsidR="009817A2" w:rsidRDefault="00000000">
      <w:pPr>
        <w:pStyle w:val="Heading1"/>
      </w:pPr>
      <w:r>
        <w:t>Data Mapping Table</w:t>
      </w:r>
    </w:p>
    <w:p w14:paraId="01D5142A" w14:textId="77777777" w:rsidR="009817A2" w:rsidRDefault="00000000">
      <w:r>
        <w:t>(Describe data mapping table here.)</w:t>
      </w:r>
    </w:p>
    <w:p w14:paraId="6673402F" w14:textId="77777777" w:rsidR="009817A2" w:rsidRDefault="00000000">
      <w:pPr>
        <w:pStyle w:val="Heading1"/>
      </w:pPr>
      <w:r>
        <w:t>Error Handling &amp; Retry Logic</w:t>
      </w:r>
    </w:p>
    <w:p w14:paraId="6E723C5E" w14:textId="77777777" w:rsidR="009817A2" w:rsidRDefault="00000000">
      <w:r>
        <w:t>(Describe error handling &amp; retry logic here.)</w:t>
      </w:r>
    </w:p>
    <w:p w14:paraId="2F82C534" w14:textId="77777777" w:rsidR="009817A2" w:rsidRDefault="00000000">
      <w:pPr>
        <w:pStyle w:val="Heading1"/>
      </w:pPr>
      <w:r>
        <w:t>Edge Cases</w:t>
      </w:r>
    </w:p>
    <w:p w14:paraId="46D43AD3" w14:textId="77777777" w:rsidR="009817A2" w:rsidRDefault="00000000">
      <w:r>
        <w:t>(Describe edge cases here.)</w:t>
      </w:r>
    </w:p>
    <w:p w14:paraId="56E18FCF" w14:textId="77777777" w:rsidR="009817A2" w:rsidRDefault="00000000">
      <w:pPr>
        <w:pStyle w:val="Heading1"/>
      </w:pPr>
      <w:r>
        <w:lastRenderedPageBreak/>
        <w:t>Security Considerations</w:t>
      </w:r>
    </w:p>
    <w:p w14:paraId="2656EC44" w14:textId="77777777" w:rsidR="009817A2" w:rsidRDefault="00000000">
      <w:r>
        <w:t>(Describe security considerations here.)</w:t>
      </w:r>
    </w:p>
    <w:p w14:paraId="6FB2AE0A" w14:textId="77777777" w:rsidR="009817A2" w:rsidRDefault="00000000">
      <w:pPr>
        <w:pStyle w:val="Heading1"/>
      </w:pPr>
      <w:r>
        <w:t>Open Questions / Risks</w:t>
      </w:r>
    </w:p>
    <w:p w14:paraId="6BEDE6DA" w14:textId="2D7214E0" w:rsidR="0086296E" w:rsidRDefault="00000000">
      <w:r>
        <w:t>(Describe open questions / risks here.)</w:t>
      </w:r>
    </w:p>
    <w:p w14:paraId="0C9790A6" w14:textId="77777777" w:rsidR="0086296E" w:rsidRDefault="0086296E">
      <w:r>
        <w:br w:type="page"/>
      </w:r>
    </w:p>
    <w:p w14:paraId="2D94D76B" w14:textId="77777777" w:rsidR="0086296E" w:rsidRDefault="0086296E">
      <w:pPr>
        <w:pStyle w:val="Heading1"/>
        <w:sectPr w:rsidR="0086296E" w:rsidSect="0086296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28ACCD8" w14:textId="77777777" w:rsidR="009817A2" w:rsidRDefault="00000000">
      <w:pPr>
        <w:pStyle w:val="Heading1"/>
      </w:pPr>
      <w:r>
        <w:lastRenderedPageBreak/>
        <w:t>Data Mapping Table (Example Format)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700"/>
        <w:gridCol w:w="3150"/>
        <w:gridCol w:w="4860"/>
      </w:tblGrid>
      <w:tr w:rsidR="009817A2" w14:paraId="5D30B94B" w14:textId="77777777" w:rsidTr="0086296E">
        <w:trPr>
          <w:trHeight w:val="377"/>
        </w:trPr>
        <w:tc>
          <w:tcPr>
            <w:tcW w:w="2268" w:type="dxa"/>
          </w:tcPr>
          <w:p w14:paraId="21E121E2" w14:textId="77777777" w:rsidR="009817A2" w:rsidRPr="0086296E" w:rsidRDefault="00000000">
            <w:pPr>
              <w:rPr>
                <w:b/>
                <w:bCs/>
              </w:rPr>
            </w:pPr>
            <w:r w:rsidRPr="0086296E">
              <w:rPr>
                <w:b/>
                <w:bCs/>
              </w:rPr>
              <w:t>Entity</w:t>
            </w:r>
          </w:p>
        </w:tc>
        <w:tc>
          <w:tcPr>
            <w:tcW w:w="2700" w:type="dxa"/>
          </w:tcPr>
          <w:p w14:paraId="54DDA369" w14:textId="77777777" w:rsidR="009817A2" w:rsidRPr="0086296E" w:rsidRDefault="00000000">
            <w:pPr>
              <w:rPr>
                <w:b/>
                <w:bCs/>
              </w:rPr>
            </w:pPr>
            <w:r w:rsidRPr="0086296E">
              <w:rPr>
                <w:b/>
                <w:bCs/>
              </w:rPr>
              <w:t>Source System Field</w:t>
            </w:r>
          </w:p>
        </w:tc>
        <w:tc>
          <w:tcPr>
            <w:tcW w:w="3150" w:type="dxa"/>
          </w:tcPr>
          <w:p w14:paraId="55D2C87D" w14:textId="77777777" w:rsidR="009817A2" w:rsidRPr="0086296E" w:rsidRDefault="00000000">
            <w:pPr>
              <w:rPr>
                <w:b/>
                <w:bCs/>
              </w:rPr>
            </w:pPr>
            <w:r w:rsidRPr="0086296E">
              <w:rPr>
                <w:b/>
                <w:bCs/>
              </w:rPr>
              <w:t>Target System Field</w:t>
            </w:r>
          </w:p>
        </w:tc>
        <w:tc>
          <w:tcPr>
            <w:tcW w:w="4860" w:type="dxa"/>
          </w:tcPr>
          <w:p w14:paraId="126238FB" w14:textId="77777777" w:rsidR="009817A2" w:rsidRPr="0086296E" w:rsidRDefault="00000000">
            <w:pPr>
              <w:rPr>
                <w:b/>
                <w:bCs/>
              </w:rPr>
            </w:pPr>
            <w:r w:rsidRPr="0086296E">
              <w:rPr>
                <w:b/>
                <w:bCs/>
              </w:rPr>
              <w:t>Notes / Rules</w:t>
            </w:r>
          </w:p>
        </w:tc>
      </w:tr>
      <w:tr w:rsidR="009817A2" w14:paraId="33D03AC4" w14:textId="77777777" w:rsidTr="0086296E">
        <w:tc>
          <w:tcPr>
            <w:tcW w:w="2268" w:type="dxa"/>
          </w:tcPr>
          <w:p w14:paraId="3141505B" w14:textId="77777777" w:rsidR="009817A2" w:rsidRDefault="00000000">
            <w:r>
              <w:t>(Enter Entity Name)</w:t>
            </w:r>
          </w:p>
        </w:tc>
        <w:tc>
          <w:tcPr>
            <w:tcW w:w="2700" w:type="dxa"/>
          </w:tcPr>
          <w:p w14:paraId="31B4924B" w14:textId="77777777" w:rsidR="009817A2" w:rsidRDefault="00000000">
            <w:r>
              <w:t>(Enter Field Name)</w:t>
            </w:r>
          </w:p>
        </w:tc>
        <w:tc>
          <w:tcPr>
            <w:tcW w:w="3150" w:type="dxa"/>
          </w:tcPr>
          <w:p w14:paraId="775D1BE9" w14:textId="77777777" w:rsidR="009817A2" w:rsidRDefault="00000000">
            <w:r>
              <w:t>(Enter Mapped Field)</w:t>
            </w:r>
          </w:p>
        </w:tc>
        <w:tc>
          <w:tcPr>
            <w:tcW w:w="4860" w:type="dxa"/>
          </w:tcPr>
          <w:p w14:paraId="4A04C396" w14:textId="77777777" w:rsidR="009817A2" w:rsidRDefault="00000000">
            <w:r>
              <w:t>(Describe mapping rule or logic)</w:t>
            </w:r>
          </w:p>
        </w:tc>
      </w:tr>
      <w:tr w:rsidR="009817A2" w14:paraId="7FFC1529" w14:textId="77777777" w:rsidTr="0086296E">
        <w:tc>
          <w:tcPr>
            <w:tcW w:w="2268" w:type="dxa"/>
          </w:tcPr>
          <w:p w14:paraId="566B52E9" w14:textId="77777777" w:rsidR="009817A2" w:rsidRDefault="00000000">
            <w:r>
              <w:t>(Enter Entity Name)</w:t>
            </w:r>
          </w:p>
        </w:tc>
        <w:tc>
          <w:tcPr>
            <w:tcW w:w="2700" w:type="dxa"/>
          </w:tcPr>
          <w:p w14:paraId="6E588916" w14:textId="77777777" w:rsidR="009817A2" w:rsidRDefault="00000000">
            <w:r>
              <w:t>(Enter Field Name)</w:t>
            </w:r>
          </w:p>
        </w:tc>
        <w:tc>
          <w:tcPr>
            <w:tcW w:w="3150" w:type="dxa"/>
          </w:tcPr>
          <w:p w14:paraId="55900607" w14:textId="77777777" w:rsidR="009817A2" w:rsidRDefault="00000000">
            <w:r>
              <w:t>(Enter Mapped Field)</w:t>
            </w:r>
          </w:p>
        </w:tc>
        <w:tc>
          <w:tcPr>
            <w:tcW w:w="4860" w:type="dxa"/>
          </w:tcPr>
          <w:p w14:paraId="11443042" w14:textId="77777777" w:rsidR="009817A2" w:rsidRDefault="00000000">
            <w:r>
              <w:t>(Describe mapping rule or logic)</w:t>
            </w:r>
          </w:p>
        </w:tc>
      </w:tr>
      <w:tr w:rsidR="009817A2" w14:paraId="38662F7A" w14:textId="77777777" w:rsidTr="0086296E">
        <w:tc>
          <w:tcPr>
            <w:tcW w:w="2268" w:type="dxa"/>
          </w:tcPr>
          <w:p w14:paraId="04C4C726" w14:textId="77777777" w:rsidR="009817A2" w:rsidRDefault="00000000">
            <w:r>
              <w:t>(Enter Entity Name)</w:t>
            </w:r>
          </w:p>
        </w:tc>
        <w:tc>
          <w:tcPr>
            <w:tcW w:w="2700" w:type="dxa"/>
          </w:tcPr>
          <w:p w14:paraId="0C18BD06" w14:textId="77777777" w:rsidR="009817A2" w:rsidRDefault="00000000">
            <w:r>
              <w:t>(Enter Field Name)</w:t>
            </w:r>
          </w:p>
        </w:tc>
        <w:tc>
          <w:tcPr>
            <w:tcW w:w="3150" w:type="dxa"/>
          </w:tcPr>
          <w:p w14:paraId="2C1835D8" w14:textId="77777777" w:rsidR="009817A2" w:rsidRDefault="00000000">
            <w:r>
              <w:t>(Enter Mapped Field)</w:t>
            </w:r>
          </w:p>
        </w:tc>
        <w:tc>
          <w:tcPr>
            <w:tcW w:w="4860" w:type="dxa"/>
          </w:tcPr>
          <w:p w14:paraId="37D66ED2" w14:textId="77777777" w:rsidR="009817A2" w:rsidRDefault="00000000">
            <w:r>
              <w:t>(Describe mapping rule or logic)</w:t>
            </w:r>
          </w:p>
        </w:tc>
      </w:tr>
      <w:tr w:rsidR="009817A2" w14:paraId="0D06FB57" w14:textId="77777777" w:rsidTr="0086296E">
        <w:tc>
          <w:tcPr>
            <w:tcW w:w="2268" w:type="dxa"/>
          </w:tcPr>
          <w:p w14:paraId="43383635" w14:textId="77777777" w:rsidR="009817A2" w:rsidRDefault="00000000">
            <w:r>
              <w:t>(Enter Entity Name)</w:t>
            </w:r>
          </w:p>
        </w:tc>
        <w:tc>
          <w:tcPr>
            <w:tcW w:w="2700" w:type="dxa"/>
          </w:tcPr>
          <w:p w14:paraId="5E8475C1" w14:textId="77777777" w:rsidR="009817A2" w:rsidRDefault="00000000">
            <w:r>
              <w:t>(Enter Field Name)</w:t>
            </w:r>
          </w:p>
        </w:tc>
        <w:tc>
          <w:tcPr>
            <w:tcW w:w="3150" w:type="dxa"/>
          </w:tcPr>
          <w:p w14:paraId="1AA6598A" w14:textId="77777777" w:rsidR="009817A2" w:rsidRDefault="00000000">
            <w:r>
              <w:t>(Enter Mapped Field)</w:t>
            </w:r>
          </w:p>
        </w:tc>
        <w:tc>
          <w:tcPr>
            <w:tcW w:w="4860" w:type="dxa"/>
          </w:tcPr>
          <w:p w14:paraId="7AC5B03D" w14:textId="77777777" w:rsidR="009817A2" w:rsidRDefault="00000000">
            <w:r>
              <w:t>(Describe mapping rule or logic)</w:t>
            </w:r>
          </w:p>
        </w:tc>
      </w:tr>
      <w:tr w:rsidR="009817A2" w14:paraId="254C8798" w14:textId="77777777" w:rsidTr="0086296E">
        <w:tc>
          <w:tcPr>
            <w:tcW w:w="2268" w:type="dxa"/>
          </w:tcPr>
          <w:p w14:paraId="5FE4F0BA" w14:textId="77777777" w:rsidR="009817A2" w:rsidRDefault="00000000">
            <w:r>
              <w:t>(Enter Entity Name)</w:t>
            </w:r>
          </w:p>
        </w:tc>
        <w:tc>
          <w:tcPr>
            <w:tcW w:w="2700" w:type="dxa"/>
          </w:tcPr>
          <w:p w14:paraId="6CF3EB48" w14:textId="77777777" w:rsidR="009817A2" w:rsidRDefault="00000000">
            <w:r>
              <w:t>(Enter Field Name)</w:t>
            </w:r>
          </w:p>
        </w:tc>
        <w:tc>
          <w:tcPr>
            <w:tcW w:w="3150" w:type="dxa"/>
          </w:tcPr>
          <w:p w14:paraId="64960F95" w14:textId="77777777" w:rsidR="009817A2" w:rsidRDefault="00000000">
            <w:r>
              <w:t>(Enter Mapped Field)</w:t>
            </w:r>
          </w:p>
        </w:tc>
        <w:tc>
          <w:tcPr>
            <w:tcW w:w="4860" w:type="dxa"/>
          </w:tcPr>
          <w:p w14:paraId="6BE0ACA8" w14:textId="77777777" w:rsidR="009817A2" w:rsidRDefault="00000000">
            <w:r>
              <w:t>(Describe mapping rule or logic)</w:t>
            </w:r>
          </w:p>
        </w:tc>
      </w:tr>
    </w:tbl>
    <w:p w14:paraId="03FA8EB1" w14:textId="77777777" w:rsidR="001251E5" w:rsidRDefault="001251E5"/>
    <w:sectPr w:rsidR="001251E5" w:rsidSect="0086296E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636406">
    <w:abstractNumId w:val="8"/>
  </w:num>
  <w:num w:numId="2" w16cid:durableId="282687599">
    <w:abstractNumId w:val="6"/>
  </w:num>
  <w:num w:numId="3" w16cid:durableId="1575355977">
    <w:abstractNumId w:val="5"/>
  </w:num>
  <w:num w:numId="4" w16cid:durableId="1133789880">
    <w:abstractNumId w:val="4"/>
  </w:num>
  <w:num w:numId="5" w16cid:durableId="1662269516">
    <w:abstractNumId w:val="7"/>
  </w:num>
  <w:num w:numId="6" w16cid:durableId="1073822073">
    <w:abstractNumId w:val="3"/>
  </w:num>
  <w:num w:numId="7" w16cid:durableId="738943883">
    <w:abstractNumId w:val="2"/>
  </w:num>
  <w:num w:numId="8" w16cid:durableId="1170098996">
    <w:abstractNumId w:val="1"/>
  </w:num>
  <w:num w:numId="9" w16cid:durableId="1318145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51E5"/>
    <w:rsid w:val="0015074B"/>
    <w:rsid w:val="0029639D"/>
    <w:rsid w:val="00326F90"/>
    <w:rsid w:val="00591120"/>
    <w:rsid w:val="0086296E"/>
    <w:rsid w:val="009817A2"/>
    <w:rsid w:val="00AA1D8D"/>
    <w:rsid w:val="00B47730"/>
    <w:rsid w:val="00CB0664"/>
    <w:rsid w:val="00E9175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B074D"/>
  <w14:defaultImageDpi w14:val="300"/>
  <w15:docId w15:val="{2E53F4E7-53D6-4BA2-8E85-89C758B8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Ryan Key</cp:lastModifiedBy>
  <cp:revision>3</cp:revision>
  <dcterms:created xsi:type="dcterms:W3CDTF">2013-12-23T23:15:00Z</dcterms:created>
  <dcterms:modified xsi:type="dcterms:W3CDTF">2025-04-15T13:24:00Z</dcterms:modified>
  <cp:category/>
</cp:coreProperties>
</file>